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6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5</w:t>
      </w:r>
      <w:r>
        <w:rPr>
          <w:rFonts w:ascii="Times New Roman" w:eastAsia="Times New Roman" w:hAnsi="Times New Roman" w:cs="Times New Roman"/>
          <w:sz w:val="26"/>
          <w:szCs w:val="26"/>
        </w:rPr>
        <w:t>-275</w:t>
      </w:r>
      <w:r>
        <w:rPr>
          <w:rFonts w:ascii="Times New Roman" w:eastAsia="Times New Roman" w:hAnsi="Times New Roman" w:cs="Times New Roman"/>
          <w:sz w:val="26"/>
          <w:szCs w:val="26"/>
        </w:rPr>
        <w:t>-2612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0067</w:t>
      </w:r>
      <w:r>
        <w:rPr>
          <w:rFonts w:ascii="Times New Roman" w:eastAsia="Times New Roman" w:hAnsi="Times New Roman" w:cs="Times New Roman"/>
          <w:sz w:val="26"/>
          <w:szCs w:val="26"/>
        </w:rPr>
        <w:t>-01-</w:t>
      </w:r>
      <w:r>
        <w:rPr>
          <w:rFonts w:ascii="Times New Roman" w:eastAsia="Times New Roman" w:hAnsi="Times New Roman" w:cs="Times New Roman"/>
          <w:sz w:val="26"/>
          <w:szCs w:val="26"/>
        </w:rPr>
        <w:t>2025-</w:t>
      </w:r>
      <w:r>
        <w:rPr>
          <w:rFonts w:ascii="Times New Roman" w:eastAsia="Times New Roman" w:hAnsi="Times New Roman" w:cs="Times New Roman"/>
          <w:sz w:val="26"/>
          <w:szCs w:val="26"/>
        </w:rPr>
        <w:t>00915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19</w:t>
      </w:r>
    </w:p>
    <w:p>
      <w:pPr>
        <w:spacing w:before="0" w:after="0"/>
        <w:ind w:right="26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ind w:right="26" w:firstLine="567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марта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ind w:right="26" w:firstLine="567"/>
        <w:rPr>
          <w:sz w:val="26"/>
          <w:szCs w:val="26"/>
        </w:rPr>
      </w:pPr>
    </w:p>
    <w:p>
      <w:pPr>
        <w:spacing w:before="0" w:after="0"/>
        <w:ind w:right="26"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 Ханты-Мансийс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Думлер Г.П., находящаяся по адресу: г. Сургут, ул. Гагарина,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402,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материалы дела об административном правонарушении, предусмотренном ч.1 </w:t>
      </w:r>
      <w:r>
        <w:rPr>
          <w:rFonts w:ascii="Times New Roman" w:eastAsia="Times New Roman" w:hAnsi="Times New Roman" w:cs="Times New Roman"/>
          <w:sz w:val="26"/>
          <w:szCs w:val="26"/>
        </w:rPr>
        <w:t>ст.20.25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в отношении</w:t>
      </w:r>
    </w:p>
    <w:p>
      <w:pPr>
        <w:spacing w:before="0" w:after="0"/>
        <w:ind w:right="21"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Шарифходжаева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1rplc-6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ind w:right="26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right="26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Style w:val="cat-UserDefinedgrp-11rplc-1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Шарифходжаев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Б.А. </w:t>
      </w:r>
      <w:r>
        <w:rPr>
          <w:rFonts w:ascii="Times New Roman" w:eastAsia="Times New Roman" w:hAnsi="Times New Roman" w:cs="Times New Roman"/>
          <w:sz w:val="26"/>
          <w:szCs w:val="26"/>
        </w:rPr>
        <w:t>по адресу: г. Сургут,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2rplc-1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уплатил в установленный законом срок штраф в размере </w:t>
      </w:r>
      <w:r>
        <w:rPr>
          <w:rStyle w:val="cat-UserDefinedgrp-33rplc-1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рублей, наложенный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делу об администрат</w:t>
      </w:r>
      <w:r>
        <w:rPr>
          <w:rFonts w:ascii="Times New Roman" w:eastAsia="Times New Roman" w:hAnsi="Times New Roman" w:cs="Times New Roman"/>
          <w:sz w:val="26"/>
          <w:szCs w:val="26"/>
        </w:rPr>
        <w:t>ивном правонаруш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ении № </w:t>
      </w:r>
      <w:r>
        <w:rPr>
          <w:rStyle w:val="cat-UserDefinedgrp-34rplc-2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вынесенного по делу об административном правонарушении, зафиксированном с применением работающего в автоматическом режиме специального технического средства, имеющего функции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фото-видеосъемки, вступившего в законную силу </w:t>
      </w:r>
      <w:r>
        <w:rPr>
          <w:rStyle w:val="cat-UserDefinedgrp-12rplc-2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подлежащим оплате до </w:t>
      </w:r>
      <w:r>
        <w:rPr>
          <w:rStyle w:val="cat-UserDefinedgrp-35rplc-2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Шарифходжаев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Б.А.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извещенный о времени и месте рассмотрения дела надлежащим образом, а именно судебной повесткой,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полученной </w:t>
      </w:r>
      <w:r>
        <w:rPr>
          <w:rFonts w:ascii="Times New Roman" w:eastAsia="Times New Roman" w:hAnsi="Times New Roman" w:cs="Times New Roman"/>
          <w:sz w:val="25"/>
          <w:szCs w:val="25"/>
        </w:rPr>
        <w:t>электроно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судебное заседание не явился, ходатайств об отложении рассмотрения дела не заявлял.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Шарифходжаева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Б.А.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подтв</w:t>
      </w:r>
      <w:r>
        <w:rPr>
          <w:rFonts w:ascii="Times New Roman" w:eastAsia="Times New Roman" w:hAnsi="Times New Roman" w:cs="Times New Roman"/>
          <w:sz w:val="26"/>
          <w:szCs w:val="26"/>
        </w:rPr>
        <w:t>ер</w:t>
      </w:r>
      <w:r>
        <w:rPr>
          <w:rFonts w:ascii="Times New Roman" w:eastAsia="Times New Roman" w:hAnsi="Times New Roman" w:cs="Times New Roman"/>
          <w:sz w:val="26"/>
          <w:szCs w:val="26"/>
        </w:rPr>
        <w:t>жд</w:t>
      </w:r>
      <w:r>
        <w:rPr>
          <w:rFonts w:ascii="Times New Roman" w:eastAsia="Times New Roman" w:hAnsi="Times New Roman" w:cs="Times New Roman"/>
          <w:sz w:val="26"/>
          <w:szCs w:val="26"/>
        </w:rPr>
        <w:t>ение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Шарифходжаева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Б.А.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суду представлены следующие документы: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копия постановления по делу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Style w:val="cat-UserDefinedgrp-34rplc-2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вступившего в законную </w:t>
      </w:r>
      <w:r>
        <w:rPr>
          <w:rFonts w:ascii="Times New Roman" w:eastAsia="Times New Roman" w:hAnsi="Times New Roman" w:cs="Times New Roman"/>
          <w:sz w:val="26"/>
          <w:szCs w:val="26"/>
        </w:rPr>
        <w:t>сил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12rplc-31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 об админист</w:t>
      </w:r>
      <w:r>
        <w:rPr>
          <w:rFonts w:ascii="Times New Roman" w:eastAsia="Times New Roman" w:hAnsi="Times New Roman" w:cs="Times New Roman"/>
          <w:sz w:val="26"/>
          <w:szCs w:val="26"/>
        </w:rPr>
        <w:t>ративн</w:t>
      </w:r>
      <w:r>
        <w:rPr>
          <w:rFonts w:ascii="Times New Roman" w:eastAsia="Times New Roman" w:hAnsi="Times New Roman" w:cs="Times New Roman"/>
          <w:sz w:val="26"/>
          <w:szCs w:val="26"/>
        </w:rPr>
        <w:t>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</w:t>
      </w:r>
      <w:r>
        <w:rPr>
          <w:rFonts w:ascii="Times New Roman" w:eastAsia="Times New Roman" w:hAnsi="Times New Roman" w:cs="Times New Roman"/>
          <w:sz w:val="26"/>
          <w:szCs w:val="26"/>
        </w:rPr>
        <w:t>наруш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>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>
        <w:rPr>
          <w:rStyle w:val="cat-UserDefinedgrp-36rplc-3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г.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информация об уплате административного штрафа с Государственной информационной системы о государственных и муниципальных плат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ежах, согласно которой штраф </w:t>
      </w:r>
      <w:r>
        <w:rPr>
          <w:rFonts w:ascii="Times New Roman" w:eastAsia="Times New Roman" w:hAnsi="Times New Roman" w:cs="Times New Roman"/>
          <w:sz w:val="25"/>
          <w:szCs w:val="25"/>
        </w:rPr>
        <w:t>оплачен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37rplc-35"/>
          <w:rFonts w:ascii="Times New Roman" w:eastAsia="Times New Roman" w:hAnsi="Times New Roman" w:cs="Times New Roman"/>
          <w:sz w:val="25"/>
          <w:szCs w:val="25"/>
        </w:rPr>
        <w:t>...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КоАП РФ административный штраф должен быть оплачен не позднее шестидесяти дней со дня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представленные доказательст</w:t>
      </w:r>
      <w:r>
        <w:rPr>
          <w:rFonts w:ascii="Times New Roman" w:eastAsia="Times New Roman" w:hAnsi="Times New Roman" w:cs="Times New Roman"/>
          <w:sz w:val="26"/>
          <w:szCs w:val="26"/>
        </w:rPr>
        <w:t>ва, суд счита</w:t>
      </w:r>
      <w:r>
        <w:rPr>
          <w:rFonts w:ascii="Times New Roman" w:eastAsia="Times New Roman" w:hAnsi="Times New Roman" w:cs="Times New Roman"/>
          <w:sz w:val="26"/>
          <w:szCs w:val="26"/>
        </w:rPr>
        <w:t>ет доказанной вину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Шарифходжаева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Б.А.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Шарифходжаева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Б.А. </w:t>
      </w:r>
      <w:r>
        <w:rPr>
          <w:rFonts w:ascii="Times New Roman" w:eastAsia="Times New Roman" w:hAnsi="Times New Roman" w:cs="Times New Roman"/>
          <w:sz w:val="26"/>
          <w:szCs w:val="26"/>
        </w:rPr>
        <w:t>суд квалифицирует по ч.1 ст.20.25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неуплата административного штрафа в срок, предусмотренный настоящим Кодексом.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right="2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 смягчающих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или отягчающих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административную ответственность судом не установлено.</w:t>
      </w:r>
    </w:p>
    <w:p>
      <w:pPr>
        <w:spacing w:before="0" w:after="0"/>
        <w:ind w:right="2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совершенного административного правонарушения, данные о личности нарушителя, отсутствие отягчающих и смягчающих обстоятельств, его отношение к содеянному,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связи с чем считает возможным назначить наказание в виде штрафа.</w:t>
      </w:r>
    </w:p>
    <w:p>
      <w:pPr>
        <w:spacing w:before="0" w:after="0"/>
        <w:ind w:right="2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right="22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Шарифходжаева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8rplc-3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</w:t>
      </w:r>
      <w:r>
        <w:rPr>
          <w:rFonts w:ascii="Times New Roman" w:eastAsia="Times New Roman" w:hAnsi="Times New Roman" w:cs="Times New Roman"/>
          <w:sz w:val="26"/>
          <w:szCs w:val="26"/>
        </w:rPr>
        <w:t>ст.20.25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и назначить наказание в виде ад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ини</w:t>
      </w:r>
      <w:r>
        <w:rPr>
          <w:rFonts w:ascii="Times New Roman" w:eastAsia="Times New Roman" w:hAnsi="Times New Roman" w:cs="Times New Roman"/>
          <w:sz w:val="26"/>
          <w:szCs w:val="26"/>
        </w:rPr>
        <w:t>стративного штрафа размере 1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00 (одной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тысяч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) рублей.</w:t>
      </w:r>
      <w:r>
        <w:rPr>
          <w:rFonts w:ascii="Calibri" w:eastAsia="Calibri" w:hAnsi="Calibri" w:cs="Calibri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6"/>
          <w:szCs w:val="26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6"/>
          <w:szCs w:val="26"/>
        </w:rPr>
        <w:t>сч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04872D08080, </w:t>
      </w:r>
      <w:r>
        <w:rPr>
          <w:rFonts w:ascii="Times New Roman" w:eastAsia="Times New Roman" w:hAnsi="Times New Roman" w:cs="Times New Roman"/>
          <w:sz w:val="26"/>
          <w:szCs w:val="26"/>
        </w:rPr>
        <w:t>КБК 720</w:t>
      </w:r>
      <w:r>
        <w:rPr>
          <w:rFonts w:ascii="Times New Roman" w:eastAsia="Times New Roman" w:hAnsi="Times New Roman" w:cs="Times New Roman"/>
          <w:sz w:val="26"/>
          <w:szCs w:val="26"/>
        </w:rPr>
        <w:t>11601203019000140</w:t>
      </w:r>
      <w:r>
        <w:rPr>
          <w:rFonts w:ascii="Times New Roman" w:eastAsia="Times New Roman" w:hAnsi="Times New Roman" w:cs="Times New Roman"/>
          <w:sz w:val="26"/>
          <w:szCs w:val="26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0412365400675002752520136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Квитанци</w:t>
      </w:r>
      <w:r>
        <w:rPr>
          <w:rFonts w:ascii="Times New Roman" w:eastAsia="Times New Roman" w:hAnsi="Times New Roman" w:cs="Times New Roman"/>
          <w:sz w:val="26"/>
          <w:szCs w:val="26"/>
        </w:rPr>
        <w:t>я с копией предоставляется в 106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д.9 ул. Гагарина г. Сургута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</w:t>
      </w:r>
      <w:r>
        <w:rPr>
          <w:rFonts w:ascii="Times New Roman" w:eastAsia="Times New Roman" w:hAnsi="Times New Roman" w:cs="Times New Roman"/>
          <w:sz w:val="26"/>
          <w:szCs w:val="26"/>
        </w:rPr>
        <w:t>бжаловано в течение десяти 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через миров</w:t>
      </w:r>
      <w:r>
        <w:rPr>
          <w:rFonts w:ascii="Times New Roman" w:eastAsia="Times New Roman" w:hAnsi="Times New Roman" w:cs="Times New Roman"/>
          <w:sz w:val="26"/>
          <w:szCs w:val="26"/>
        </w:rPr>
        <w:t>ого су</w:t>
      </w:r>
      <w:r>
        <w:rPr>
          <w:rFonts w:ascii="Times New Roman" w:eastAsia="Times New Roman" w:hAnsi="Times New Roman" w:cs="Times New Roman"/>
          <w:sz w:val="26"/>
          <w:szCs w:val="26"/>
        </w:rPr>
        <w:t>дью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Style w:val="cat-UserDefinedgrp-39rplc-50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6">
    <w:name w:val="cat-UserDefined grp-31 rplc-6"/>
    <w:basedOn w:val="DefaultParagraphFont"/>
  </w:style>
  <w:style w:type="character" w:customStyle="1" w:styleId="cat-UserDefinedgrp-11rplc-14">
    <w:name w:val="cat-UserDefined grp-11 rplc-14"/>
    <w:basedOn w:val="DefaultParagraphFont"/>
  </w:style>
  <w:style w:type="character" w:customStyle="1" w:styleId="cat-UserDefinedgrp-32rplc-17">
    <w:name w:val="cat-UserDefined grp-32 rplc-17"/>
    <w:basedOn w:val="DefaultParagraphFont"/>
  </w:style>
  <w:style w:type="character" w:customStyle="1" w:styleId="cat-UserDefinedgrp-33rplc-18">
    <w:name w:val="cat-UserDefined grp-33 rplc-18"/>
    <w:basedOn w:val="DefaultParagraphFont"/>
  </w:style>
  <w:style w:type="character" w:customStyle="1" w:styleId="cat-UserDefinedgrp-34rplc-20">
    <w:name w:val="cat-UserDefined grp-34 rplc-20"/>
    <w:basedOn w:val="DefaultParagraphFont"/>
  </w:style>
  <w:style w:type="character" w:customStyle="1" w:styleId="cat-UserDefinedgrp-12rplc-23">
    <w:name w:val="cat-UserDefined grp-12 rplc-23"/>
    <w:basedOn w:val="DefaultParagraphFont"/>
  </w:style>
  <w:style w:type="character" w:customStyle="1" w:styleId="cat-UserDefinedgrp-35rplc-24">
    <w:name w:val="cat-UserDefined grp-35 rplc-24"/>
    <w:basedOn w:val="DefaultParagraphFont"/>
  </w:style>
  <w:style w:type="character" w:customStyle="1" w:styleId="cat-UserDefinedgrp-34rplc-29">
    <w:name w:val="cat-UserDefined grp-34 rplc-29"/>
    <w:basedOn w:val="DefaultParagraphFont"/>
  </w:style>
  <w:style w:type="character" w:customStyle="1" w:styleId="cat-UserDefinedgrp-12rplc-31">
    <w:name w:val="cat-UserDefined grp-12 rplc-31"/>
    <w:basedOn w:val="DefaultParagraphFont"/>
  </w:style>
  <w:style w:type="character" w:customStyle="1" w:styleId="cat-UserDefinedgrp-36rplc-32">
    <w:name w:val="cat-UserDefined grp-36 rplc-32"/>
    <w:basedOn w:val="DefaultParagraphFont"/>
  </w:style>
  <w:style w:type="character" w:customStyle="1" w:styleId="cat-UserDefinedgrp-37rplc-35">
    <w:name w:val="cat-UserDefined grp-37 rplc-35"/>
    <w:basedOn w:val="DefaultParagraphFont"/>
  </w:style>
  <w:style w:type="character" w:customStyle="1" w:styleId="cat-UserDefinedgrp-38rplc-38">
    <w:name w:val="cat-UserDefined grp-38 rplc-38"/>
    <w:basedOn w:val="DefaultParagraphFont"/>
  </w:style>
  <w:style w:type="character" w:customStyle="1" w:styleId="cat-UserDefinedgrp-39rplc-50">
    <w:name w:val="cat-UserDefined grp-39 rplc-5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